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被嫌弃的松子的一生</w:t>
      </w:r>
    </w:p>
    <w:p>
      <w:r>
        <w:rPr>
          <w:rFonts w:ascii="宋体" w:hAnsi="宋体" w:eastAsia="宋体"/>
          <w:sz w:val="24"/>
        </w:rPr>
        <w:t>（日）山田宗树著；王蕴洁，刘姵瑄译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被嫌弃的松子的一生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（日）山田宗树著；王蕴洁，刘姵瑄译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本书出售、求购地址：https://www.jiaokey.com/book/detail/13439507.html</w:t>
      </w:r>
    </w:p>
    <w:p>
      <w:r>
        <w:t>更多相关图书推荐：https://www.jiaokey.com</w:t>
      </w:r>
    </w:p>
    <w:p>
      <w:r>
        <w:t>（日）山田宗树著；王蕴洁，刘姵瑄译 其他作品：https://www.jiaokey.com/tag/（日）山田宗树著；王蕴洁，刘姵瑄译.html</w:t>
      </w:r>
    </w:p>
    <w:p>
      <w:r>
        <w:t>万卷出版公司 出版图书：https://www.jiaokey.com/tag/万卷出版公司.html</w:t>
      </w:r>
    </w:p>
    <w:p>
      <w:r>
        <w:t>关键词搜索：https://www.jiaokey.com/tag/被嫌弃的松子的一生.html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