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修改后刑事诉讼法适用与应对研究</w:t>
      </w:r>
    </w:p>
    <w:p>
      <w:r>
        <w:rPr>
          <w:rFonts w:ascii="宋体" w:hAnsi="宋体" w:eastAsia="宋体"/>
          <w:sz w:val="24"/>
        </w:rPr>
        <w:t>河北省唐山市人民检察院编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修改后刑事诉讼法适用与应对研究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河北省唐山市人民检察院编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本书出售、求购地址：https://www.jiaokey.com/book/detail/13439472.html</w:t>
      </w:r>
    </w:p>
    <w:p>
      <w:r>
        <w:t>更多相关图书推荐：https://www.jiaokey.com</w:t>
      </w:r>
    </w:p>
    <w:p>
      <w:r>
        <w:t>河北省唐山市人民检察院编 其他作品：https://www.jiaokey.com/tag/河北省唐山市人民检察院编.html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关键词搜索：https://www.jiaokey.com/tag/修改后刑事诉讼法适用与应对研究.html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