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会计实账演练  实战升级版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会计实账演练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本书出售、求购地址：https://www.jiaokey.com/book/detail/13439463.html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关键词搜索：https://www.jiaokey.com/tag/会计实账演练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