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书名：城市女性流动人口社会融入问题研究</w:t>
      </w:r>
    </w:p>
    <w:p>
      <w:r>
        <w:t>作者：周海旺著</w:t>
      </w:r>
    </w:p>
    <w:p>
      <w:r>
        <w:t>出版社：上海：上海社会科学院出版社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城市女性流动人口社会融入问题研究 评论地址：https://www.jiaokey.com/book/detail/13439457.html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