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两型社会背景下企业资源价值流转会计研究  基于循环经济视角</w:t>
      </w:r>
    </w:p>
    <w:p>
      <w:r>
        <w:rPr>
          <w:rFonts w:ascii="宋体" w:hAnsi="宋体" w:eastAsia="宋体"/>
          <w:sz w:val="24"/>
        </w:rPr>
        <w:t>周志方，肖序著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两型社会背景下企业资源价值流转会计研究  基于循环经济视角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周志方，肖序著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本书出售、求购地址：https://www.jiaokey.com/book/detail/13439425.html</w:t>
      </w:r>
    </w:p>
    <w:p>
      <w:r>
        <w:t>更多相关图书推荐：https://www.jiaokey.com</w:t>
      </w:r>
    </w:p>
    <w:p>
      <w:r>
        <w:t>周志方，肖序著 其他作品：https://www.jiaokey.com/tag/周志方，肖序著.html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关键词搜索：https://www.jiaokey.com/tag/两型社会背景下企业资源价值流转会计研究  基于循环经济视角.html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