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  中日能源政策的反思与展望</w:t>
      </w:r>
    </w:p>
    <w:p>
      <w:r>
        <w:rPr>
          <w:rFonts w:ascii="宋体" w:hAnsi="宋体" w:eastAsia="宋体"/>
          <w:sz w:val="24"/>
        </w:rPr>
        <w:t>曲德林，杨舰主编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  中日能源政策的反思与展望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曲德林，杨舰主编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本书出售、求购地址：https://www.jiaokey.com/book/detail/13439402.html</w:t>
      </w:r>
    </w:p>
    <w:p>
      <w:r>
        <w:t>更多相关图书推荐：https://www.jiaokey.com</w:t>
      </w:r>
    </w:p>
    <w:p>
      <w:r>
        <w:t>曲德林，杨舰主编 其他作品：https://www.jiaokey.com/tag/曲德林，杨舰主编.html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关键词搜索：https://www.jiaokey.com/tag/能源与环境  中日能源政策的反思与展望.html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