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书名：两岸投资与产业合作研究</w:t>
      </w:r>
    </w:p>
    <w:p>
      <w:r>
        <w:t>作者：张厚明著</w:t>
      </w:r>
    </w:p>
    <w:p>
      <w:r>
        <w:t>出版社：北京：九州出版社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两岸投资与产业合作研究 评论地址：https://www.jiaokey.com/book/detail/13439395.html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