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谁决定了你的薪水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谁决定了你的薪水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本书出售、求购地址：https://www.jiaokey.com/book/detail/13439389.html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关键词搜索：https://www.jiaokey.com/tag/谁决定了你的薪水.html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