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当代美国华人政治参与研究  1965-2012</w:t>
      </w:r>
    </w:p>
    <w:p>
      <w:r>
        <w:rPr>
          <w:rFonts w:ascii="宋体" w:hAnsi="宋体" w:eastAsia="宋体"/>
          <w:sz w:val="24"/>
        </w:rPr>
        <w:t>万晓宏著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当代美国华人政治参与研究  1965-2012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本书出售、求购地址：https://www.jiaokey.com/book/detail/13439385.html</w:t>
      </w:r>
    </w:p>
    <w:p>
      <w:r>
        <w:t>更多相关图书推荐：https://www.jiaokey.com</w:t>
      </w:r>
    </w:p>
    <w:p>
      <w:r>
        <w:t>万晓宏著 其他作品：https://www.jiaokey.com/tag/万晓宏著.html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关键词搜索：https://www.jiaokey.com/tag/当代美国华人政治参与研究  1965-2012.html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