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书名：人生没什么不可放下  弘一法师的人生智慧</w:t>
      </w:r>
    </w:p>
    <w:p>
      <w:r>
        <w:t>作者：宋默著</w:t>
      </w:r>
    </w:p>
    <w:p>
      <w:r>
        <w:t>出版社：北京：团结出版社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人生没什么不可放下  弘一法师的人生智慧 评论地址：https://www.jiaokey.com/book/detail/13439378.html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