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通往民族和谐之路  当代中国民族地区和谐社会构建模式的创新</w:t>
      </w:r>
    </w:p>
    <w:p>
      <w:r>
        <w:rPr>
          <w:rFonts w:ascii="宋体" w:hAnsi="宋体" w:eastAsia="宋体"/>
          <w:sz w:val="24"/>
        </w:rPr>
        <w:t>黄骏等著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通往民族和谐之路  当代中国民族地区和谐社会构建模式的创新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本书出售、求购地址：https://www.jiaokey.com/book/detail/13439356.html</w:t>
      </w:r>
    </w:p>
    <w:p>
      <w:r>
        <w:t>更多相关图书推荐：https://www.jiaokey.com</w:t>
      </w:r>
    </w:p>
    <w:p>
      <w:r>
        <w:t>黄骏等著 其他作品：https://www.jiaokey.com/tag/黄骏等著.html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关键词搜索：https://www.jiaokey.com/tag/通往民族和谐之路  当代中国民族地区和谐社会构建模式的创新.html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