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竞争与反垄断中的数量技术</w:t>
      </w:r>
    </w:p>
    <w:p>
      <w:r>
        <w:rPr>
          <w:rFonts w:ascii="宋体" w:hAnsi="宋体" w:eastAsia="宋体"/>
          <w:sz w:val="24"/>
        </w:rPr>
        <w:t>彼得·戴维斯，伊莲娜·迦瑟斯著；周德发，李三译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竞争与反垄断中的数量技术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彼得·戴维斯，伊莲娜·迦瑟斯著；周德发，李三译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本书出售、求购地址：https://www.jiaokey.com/book/detail/13439348.html</w:t>
      </w:r>
    </w:p>
    <w:p>
      <w:r>
        <w:t>更多相关图书推荐：https://www.jiaokey.com</w:t>
      </w:r>
    </w:p>
    <w:p>
      <w:r>
        <w:t>彼得·戴维斯，伊莲娜·迦瑟斯著；周德发，李三译 其他作品：https://www.jiaokey.com/tag/彼得·戴维斯，伊莲娜·迦瑟斯著；周德发，李三译.html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关键词搜索：https://www.jiaokey.com/tag/竞争与反垄断中的数量技术.html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