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从幕府到职官  清季外官制的转型与困扰</w:t>
      </w:r>
    </w:p>
    <w:p>
      <w:r>
        <w:rPr>
          <w:rFonts w:ascii="宋体" w:hAnsi="宋体" w:eastAsia="宋体"/>
          <w:sz w:val="24"/>
        </w:rPr>
        <w:t>关晓红著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从幕府到职官  清季外官制的转型与困扰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本书出售、求购地址：https://www.jiaokey.com/book/detail/13439346.html</w:t>
      </w:r>
    </w:p>
    <w:p>
      <w:r>
        <w:t>更多相关图书推荐：https://www.jiaokey.com</w:t>
      </w:r>
    </w:p>
    <w:p>
      <w:r>
        <w:t>关晓红著 其他作品：https://www.jiaokey.com/tag/关晓红著.html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关键词搜索：https://www.jiaokey.com/tag/从幕府到职官  清季外官制的转型与困扰.html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