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家庭问题与政府责任  促进家庭发展的国内外比较研究</w:t>
      </w:r>
    </w:p>
    <w:p>
      <w:r>
        <w:rPr>
          <w:rFonts w:ascii="宋体" w:hAnsi="宋体" w:eastAsia="宋体"/>
          <w:sz w:val="24"/>
        </w:rPr>
        <w:t>唐灿，张建主编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家庭问题与政府责任  促进家庭发展的国内外比较研究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唐灿，张建主编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本书出售、求购地址：https://www.jiaokey.com/book/detail/13439315.html</w:t>
      </w:r>
    </w:p>
    <w:p>
      <w:r>
        <w:t>更多相关图书推荐：https://www.jiaokey.com</w:t>
      </w:r>
    </w:p>
    <w:p>
      <w:r>
        <w:t>唐灿，张建主编 其他作品：https://www.jiaokey.com/tag/唐灿，张建主编.html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关键词搜索：https://www.jiaokey.com/tag/家庭问题与政府责任  促进家庭发展的国内外比较研究.html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