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我们时代的人文精神  当代中国价值哲学的建构及其意义</w:t>
      </w:r>
    </w:p>
    <w:p>
      <w:r>
        <w:rPr>
          <w:rFonts w:ascii="宋体" w:hAnsi="宋体" w:eastAsia="宋体"/>
          <w:sz w:val="24"/>
        </w:rPr>
        <w:t>李德顺著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我们时代的人文精神  当代中国价值哲学的建构及其意义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本书出售、求购地址：https://www.jiaokey.com/book/detail/13439305.html</w:t>
      </w:r>
    </w:p>
    <w:p>
      <w:r>
        <w:t>更多相关图书推荐：https://www.jiaokey.com</w:t>
      </w:r>
    </w:p>
    <w:p>
      <w:r>
        <w:t>李德顺著 其他作品：https://www.jiaokey.com/tag/李德顺著.html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关键词搜索：https://www.jiaokey.com/tag/我们时代的人文精神  当代中国价值哲学的建构及其意义.html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