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中国证据制度的传统与近代化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中国证据制度的传统与近代化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本书出售、求购地址：https://www.jiaokey.com/book/detail/13439292.html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关键词搜索：https://www.jiaokey.com/tag/中国证据制度的传统与近代化.html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