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绿海商机  化社会责任为竞争力</w:t>
      </w:r>
    </w:p>
    <w:p>
      <w:r>
        <w:rPr>
          <w:rFonts w:ascii="宋体" w:hAnsi="宋体" w:eastAsia="宋体"/>
          <w:sz w:val="24"/>
        </w:rPr>
        <w:t>蔡舒恒，刘书博著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绿海商机  化社会责任为竞争力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蔡舒恒，刘书博著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企业责任-社会责任-研究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本书出售、求购地址：https://www.jiaokey.com/book/detail/13439282.html</w:t>
      </w:r>
    </w:p>
    <w:p>
      <w:r>
        <w:t>更多相关图书推荐：https://www.jiaokey.com</w:t>
      </w:r>
    </w:p>
    <w:p>
      <w:r>
        <w:t>蔡舒恒，刘书博著 其他作品：https://www.jiaokey.com/tag/蔡舒恒，刘书博著.html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关键词搜索：https://www.jiaokey.com/tag/企业责任-社会责任-研究.html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