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书名：《投资建设项目决策》命题点全面解读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《投资建设项目决策》命题点全面解读 评论地址：https://www.jiaokey.com/book/detail/13439279.html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