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对话CTO  驾驭高科技浪潮</w:t>
      </w:r>
    </w:p>
    <w:p>
      <w:r>
        <w:rPr>
          <w:rFonts w:ascii="宋体" w:hAnsi="宋体" w:eastAsia="宋体"/>
          <w:sz w:val="24"/>
        </w:rPr>
        <w:t>（美）唐纳森，（美）西格尔，（美）唐纳森著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对话CTO  驾驭高科技浪潮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（美）唐纳森，（美）西格尔，（美）唐纳森著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本书出售、求购地址：https://www.jiaokey.com/book/detail/13439262.html</w:t>
      </w:r>
    </w:p>
    <w:p>
      <w:r>
        <w:t>更多相关图书推荐：https://www.jiaokey.com</w:t>
      </w:r>
    </w:p>
    <w:p>
      <w:r>
        <w:t>（美）唐纳森，（美）西格尔，（美）唐纳森著 其他作品：https://www.jiaokey.com/tag/（美）唐纳森，（美）西格尔，（美）唐纳森著.html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关键词搜索：https://www.jiaokey.com/tag/对话CTO  驾驭高科技浪潮.html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