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停滞的帝国  两个世界的撞击</w:t>
      </w:r>
    </w:p>
    <w:p>
      <w:r>
        <w:rPr>
          <w:rFonts w:ascii="宋体" w:hAnsi="宋体" w:eastAsia="宋体"/>
          <w:sz w:val="24"/>
        </w:rPr>
        <w:t>（法）佩雷菲特著；王国卿，毛凤支，谷炘等译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停滞的帝国  两个世界的撞击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（法）佩雷菲特著；王国卿，毛凤支，谷炘等译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本书出售、求购地址：https://www.jiaokey.com/book/detail/13439255.html</w:t>
      </w:r>
    </w:p>
    <w:p>
      <w:r>
        <w:t>更多相关图书推荐：https://www.jiaokey.com</w:t>
      </w:r>
    </w:p>
    <w:p>
      <w:r>
        <w:t>（法）佩雷菲特著；王国卿，毛凤支，谷炘等译 其他作品：https://www.jiaokey.com/tag/（法）佩雷菲特著；王国卿，毛凤支，谷炘等译.html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关键词搜索：https://www.jiaokey.com/tag/停滞的帝国  两个世界的撞击.html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