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马克思主义中国化论纲  第2版</w:t>
      </w:r>
    </w:p>
    <w:p>
      <w:r>
        <w:rPr>
          <w:rFonts w:ascii="宋体" w:hAnsi="宋体" w:eastAsia="宋体"/>
          <w:sz w:val="24"/>
        </w:rPr>
        <w:t>冯绍武主编；于伟丽，张冰，孙瑛辉副主编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马克思主义中国化论纲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冯绍武主编；于伟丽，张冰，孙瑛辉副主编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本书出售、求购地址：https://www.jiaokey.com/book/detail/13439236.html</w:t>
      </w:r>
    </w:p>
    <w:p>
      <w:r>
        <w:t>更多相关图书推荐：https://www.jiaokey.com</w:t>
      </w:r>
    </w:p>
    <w:p>
      <w:r>
        <w:t>冯绍武主编；于伟丽，张冰，孙瑛辉副主编 其他作品：https://www.jiaokey.com/tag/冯绍武主编；于伟丽，张冰，孙瑛辉副主编.html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关键词搜索：https://www.jiaokey.com/tag/马克思主义中国化论纲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