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大额支付结算的经济学分析  中央银行视角的理论与政策</w:t>
      </w:r>
    </w:p>
    <w:p>
      <w:r>
        <w:rPr>
          <w:rFonts w:ascii="宋体" w:hAnsi="宋体" w:eastAsia="宋体"/>
          <w:sz w:val="24"/>
        </w:rPr>
        <w:t>（英）曼宁等著；田海山等译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大额支付结算的经济学分析  中央银行视角的理论与政策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（英）曼宁等著；田海山等译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本书出售、求购地址：https://www.jiaokey.com/book/detail/13439232.html</w:t>
      </w:r>
    </w:p>
    <w:p>
      <w:r>
        <w:t>更多相关图书推荐：https://www.jiaokey.com</w:t>
      </w:r>
    </w:p>
    <w:p>
      <w:r>
        <w:t>（英）曼宁等著；田海山等译 其他作品：https://www.jiaokey.com/tag/（英）曼宁等著；田海山等译.html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关键词搜索：https://www.jiaokey.com/tag/大额支付结算的经济学分析  中央银行视角的理论与政策.html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