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研发企业管理  思想、方法、流程和工具</w:t>
      </w:r>
    </w:p>
    <w:p>
      <w:r>
        <w:rPr>
          <w:rFonts w:ascii="宋体" w:hAnsi="宋体" w:eastAsia="宋体"/>
          <w:sz w:val="24"/>
        </w:rPr>
        <w:t>林锐，彭韧著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研发企业管理  思想、方法、流程和工具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林锐，彭韧著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本书出售、求购地址：https://www.jiaokey.com/book/detail/13439201.html</w:t>
      </w:r>
    </w:p>
    <w:p>
      <w:r>
        <w:t>更多相关图书推荐：https://www.jiaokey.com</w:t>
      </w:r>
    </w:p>
    <w:p>
      <w:r>
        <w:t>林锐，彭韧著 其他作品：https://www.jiaokey.com/tag/林锐，彭韧著.html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关键词搜索：https://www.jiaokey.com/tag/研发企业管理  思想、方法、流程和工具.html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