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外来法与近代中国诉讼法制转型</w:t>
      </w:r>
    </w:p>
    <w:p>
      <w:r>
        <w:rPr>
          <w:rFonts w:ascii="宋体" w:hAnsi="宋体" w:eastAsia="宋体"/>
          <w:sz w:val="24"/>
        </w:rPr>
        <w:t>何志辉著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外来法与近代中国诉讼法制转型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本书出售、求购地址：https://www.jiaokey.com/book/detail/13439200.html</w:t>
      </w:r>
    </w:p>
    <w:p>
      <w:r>
        <w:t>更多相关图书推荐：https://www.jiaokey.com</w:t>
      </w:r>
    </w:p>
    <w:p>
      <w:r>
        <w:t>何志辉著 其他作品：https://www.jiaokey.com/tag/何志辉著.html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关键词搜索：https://www.jiaokey.com/tag/外来法与近代中国诉讼法制转型.html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