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物流外包决策及其绩效  以在华跨国公司为例</w:t>
      </w:r>
    </w:p>
    <w:p>
      <w:r>
        <w:rPr>
          <w:rFonts w:ascii="宋体" w:hAnsi="宋体" w:eastAsia="宋体"/>
          <w:sz w:val="24"/>
        </w:rPr>
        <w:t>张宏伟著（内蒙古财经大学）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物流外包决策及其绩效  以在华跨国公司为例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本书出售、求购地址：https://www.jiaokey.com/book/detail/13439191.html</w:t>
      </w:r>
    </w:p>
    <w:p>
      <w:r>
        <w:t>更多相关图书推荐：https://www.jiaokey.com</w:t>
      </w:r>
    </w:p>
    <w:p>
      <w:r>
        <w:t>张宏伟著（内蒙古财经大学） 其他作品：https://www.jiaokey.com/tag/张宏伟著（内蒙古财经大学）.html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关键词搜索：https://www.jiaokey.com/tag/物流外包决策及其绩效  以在华跨国公司为例.html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