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我国物流业发展现状与景气分析统计研究</w:t>
      </w:r>
    </w:p>
    <w:p>
      <w:r>
        <w:rPr>
          <w:rFonts w:ascii="宋体" w:hAnsi="宋体" w:eastAsia="宋体"/>
          <w:sz w:val="24"/>
        </w:rPr>
        <w:t>郭茜，周丽，韩嵩著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我国物流业发展现状与景气分析统计研究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郭茜，周丽，韩嵩著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本书出售、求购地址：https://www.jiaokey.com/book/detail/13439187.html</w:t>
      </w:r>
    </w:p>
    <w:p>
      <w:r>
        <w:t>更多相关图书推荐：https://www.jiaokey.com</w:t>
      </w:r>
    </w:p>
    <w:p>
      <w:r>
        <w:t>郭茜，周丽，韩嵩著 其他作品：https://www.jiaokey.com/tag/郭茜，周丽，韩嵩著.html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关键词搜索：https://www.jiaokey.com/tag/我国物流业发展现状与景气分析统计研究.html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