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中国上市公司多元化折价  代理问题与治理优化</w:t>
      </w:r>
    </w:p>
    <w:p>
      <w:r>
        <w:rPr>
          <w:rFonts w:ascii="宋体" w:hAnsi="宋体" w:eastAsia="宋体"/>
          <w:sz w:val="24"/>
        </w:rPr>
        <w:t>韩忠雪著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中国上市公司多元化折价  代理问题与治理优化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本书出售、求购地址：https://www.jiaokey.com/book/detail/13439185.html</w:t>
      </w:r>
    </w:p>
    <w:p>
      <w:r>
        <w:t>更多相关图书推荐：https://www.jiaokey.com</w:t>
      </w:r>
    </w:p>
    <w:p>
      <w:r>
        <w:t>韩忠雪著 其他作品：https://www.jiaokey.com/tag/韩忠雪著.html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关键词搜索：https://www.jiaokey.com/tag/中国上市公司多元化折价  代理问题与治理优化.html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