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人生对人生观开的玩笑  没有经过思考的生活不值得一过。  悦读纪</w:t>
      </w:r>
    </w:p>
    <w:p>
      <w:r>
        <w:rPr>
          <w:rFonts w:ascii="宋体" w:hAnsi="宋体" w:eastAsia="宋体"/>
          <w:sz w:val="24"/>
        </w:rPr>
        <w:t>毛路著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人生对人生观开的玩笑  没有经过思考的生活不值得一过。  悦读纪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本书出售、求购地址：https://www.jiaokey.com/book/detail/13439143.html</w:t>
      </w:r>
    </w:p>
    <w:p>
      <w:r>
        <w:t>更多相关图书推荐：https://www.jiaokey.com</w:t>
      </w:r>
    </w:p>
    <w:p>
      <w:r>
        <w:t>毛路著 其他作品：https://www.jiaokey.com/tag/毛路著.html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关键词搜索：https://www.jiaokey.com/tag/人生对人生观开的玩笑  没有经过思考的生活不值得一过。  悦读纪.html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