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去，另一种生活  北欧、西欧壮游记</w:t>
      </w:r>
    </w:p>
    <w:p>
      <w:r>
        <w:rPr>
          <w:rFonts w:ascii="宋体" w:hAnsi="宋体" w:eastAsia="宋体"/>
          <w:sz w:val="24"/>
        </w:rPr>
        <w:t>维京飞鸟著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去，另一种生活  北欧、西欧壮游记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维京飞鸟著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本书出售、求购地址：https://www.jiaokey.com/book/detail/13439127.html</w:t>
      </w:r>
    </w:p>
    <w:p>
      <w:r>
        <w:t>更多相关图书推荐：https://www.jiaokey.com</w:t>
      </w:r>
    </w:p>
    <w:p>
      <w:r>
        <w:t>维京飞鸟著 其他作品：https://www.jiaokey.com/tag/维京飞鸟著.html</w:t>
      </w:r>
    </w:p>
    <w:p>
      <w:r>
        <w:t>北京时代华文书局有限公司,2013.10 出版图书：https://www.jiaokey.com/tag/北京时代华文书局有限公司,2013.10.html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