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大红儒商  从窑洞到王府三十年</w:t>
      </w:r>
    </w:p>
    <w:p>
      <w:r>
        <w:rPr>
          <w:rFonts w:ascii="宋体" w:hAnsi="宋体" w:eastAsia="宋体"/>
          <w:sz w:val="24"/>
        </w:rPr>
        <w:t>陈嵩生著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大红儒商  从窑洞到王府三十年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本书出售、求购地址：https://www.jiaokey.com/book/detail/13439106.html</w:t>
      </w:r>
    </w:p>
    <w:p>
      <w:r>
        <w:t>更多相关图书推荐：https://www.jiaokey.com</w:t>
      </w:r>
    </w:p>
    <w:p>
      <w:r>
        <w:t>陈嵩生著 其他作品：https://www.jiaokey.com/tag/陈嵩生著.html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关键词搜索：https://www.jiaokey.com/tag/大红儒商  从窑洞到王府三十年.html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