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刘荒田美国闲话  文化随笔集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刘荒田美国闲话  文化随笔集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本书出售、求购地址：https://www.jiaokey.com/book/detail/13439105.html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关键词搜索：https://www.jiaokey.com/tag/刘荒田美国闲话  文化随笔集.html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