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回眸那年那月  二十世纪五十年代学子追求感悟实录</w:t>
      </w:r>
    </w:p>
    <w:p>
      <w:r>
        <w:rPr>
          <w:rFonts w:ascii="宋体" w:hAnsi="宋体" w:eastAsia="宋体"/>
          <w:sz w:val="24"/>
        </w:rPr>
        <w:t>郑尚可，李兴汉，贾朝荫主编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回眸那年那月  二十世纪五十年代学子追求感悟实录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郑尚可，李兴汉，贾朝荫主编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本书出售、求购地址：https://www.jiaokey.com/book/detail/13439103.html</w:t>
      </w:r>
    </w:p>
    <w:p>
      <w:r>
        <w:t>更多相关图书推荐：https://www.jiaokey.com</w:t>
      </w:r>
    </w:p>
    <w:p>
      <w:r>
        <w:t>郑尚可，李兴汉，贾朝荫主编 其他作品：https://www.jiaokey.com/tag/郑尚可，李兴汉，贾朝荫主编.html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关键词搜索：https://www.jiaokey.com/tag/回眸那年那月  二十世纪五十年代学子追求感悟实录.html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