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李银河  我的心灵阅读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李银河  我的心灵阅读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中华工商联合出版社；北京时代华文书局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本书出售、求购地址：https://www.jiaokey.com/book/detail/13439088.html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中华工商联合出版社；北京时代华文书局 出版图书：https://www.jiaokey.com/tag/中华工商联合出版社；北京时代华文书局.html</w:t>
      </w:r>
    </w:p>
    <w:p>
      <w:r>
        <w:t>关键词搜索：https://www.jiaokey.com/tag/李银河  我的心灵阅读.html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