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小山羊来我家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小山羊来我家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本书出售、求购地址：https://www.jiaokey.com/book/detail/13439035.html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关键词搜索：https://www.jiaokey.com/tag/小山羊来我家.html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