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萧氏启蒙四字经  蒙以养正</w:t>
      </w:r>
    </w:p>
    <w:p>
      <w:r>
        <w:rPr>
          <w:rFonts w:ascii="宋体" w:hAnsi="宋体" w:eastAsia="宋体"/>
          <w:sz w:val="24"/>
        </w:rPr>
        <w:t>萧启宏著；马占春绘画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萧氏启蒙四字经  蒙以养正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萧启宏著；马占春绘画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本书出售、求购地址：https://www.jiaokey.com/book/detail/13439000.html</w:t>
      </w:r>
    </w:p>
    <w:p>
      <w:r>
        <w:t>更多相关图书推荐：https://www.jiaokey.com</w:t>
      </w:r>
    </w:p>
    <w:p>
      <w:r>
        <w:t>萧启宏著；马占春绘画 其他作品：https://www.jiaokey.com/tag/萧启宏著；马占春绘画.html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关键词搜索：https://www.jiaokey.com/tag/萧氏启蒙四字经  蒙以养正.html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