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宝宝猜谜语  巧识字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宝宝猜谜语  巧识字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本书出售、求购地址：https://www.jiaokey.com/book/detail/13438995.html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关键词搜索：https://www.jiaokey.com/tag/谜语-学前教育-教学参考资料.html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