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  2013年  春季号  把脉问诊《刘大凡和她的同学们》</w:t>
      </w:r>
    </w:p>
    <w:p>
      <w:r>
        <w:rPr>
          <w:rFonts w:ascii="宋体" w:hAnsi="宋体" w:eastAsia="宋体"/>
          <w:sz w:val="24"/>
        </w:rPr>
        <w:t>方卫平等著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  2013年  春季号  把脉问诊《刘大凡和她的同学们》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本书出售、求购地址：https://www.jiaokey.com/book/detail/13438987.html</w:t>
      </w:r>
    </w:p>
    <w:p>
      <w:r>
        <w:t>更多相关图书推荐：https://www.jiaokey.com</w:t>
      </w:r>
    </w:p>
    <w:p>
      <w:r>
        <w:t>方卫平等著 其他作品：https://www.jiaokey.com/tag/方卫平等著.html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关键词搜索：https://www.jiaokey.com/tag/中国儿童文学  2013年  春季号  把脉问诊《刘大凡和她的同学们》.html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