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吃鸟的女孩</w:t>
      </w:r>
    </w:p>
    <w:p>
      <w:r>
        <w:rPr>
          <w:rFonts w:ascii="宋体" w:hAnsi="宋体" w:eastAsia="宋体"/>
          <w:sz w:val="24"/>
        </w:rPr>
        <w:t>（阿根廷）萨曼塔·施维伯林（SamantaSchweblin）著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吃鸟的女孩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（阿根廷）萨曼塔·施维伯林（SamantaSchweblin）著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本书出售、求购地址：https://www.jiaokey.com/book/detail/13438983.html</w:t>
      </w:r>
    </w:p>
    <w:p>
      <w:r>
        <w:t>更多相关图书推荐：https://www.jiaokey.com</w:t>
      </w:r>
    </w:p>
    <w:p>
      <w:r>
        <w:t>（阿根廷）萨曼塔·施维伯林（SamantaSchweblin）著 其他作品：https://www.jiaokey.com/tag/（阿根廷）萨曼塔·施维伯林（SamantaSchweblin）著.html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关键词搜索：https://www.jiaokey.com/tag/吃鸟的女孩.html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