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知之为知之  5</w:t>
      </w:r>
    </w:p>
    <w:p>
      <w:r>
        <w:rPr>
          <w:rFonts w:ascii="宋体" w:hAnsi="宋体" w:eastAsia="宋体"/>
          <w:sz w:val="24"/>
        </w:rPr>
        <w:t>赵先德主编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9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8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9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知之为知之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语文课-学前教育-教学参考资料-古汉语-启蒙读物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本书出售、求购地址：https://www.jiaokey.com/book/detail/13438979.html</w:t>
      </w:r>
    </w:p>
    <w:p>
      <w:r>
        <w:t>更多相关图书推荐：https://www.jiaokey.com</w:t>
      </w:r>
    </w:p>
    <w:p>
      <w:r>
        <w:t>赵先德主编 其他作品：https://www.jiaokey.com/tag/赵先德主编.html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关键词搜索：https://www.jiaokey.com/tag/语文课-学前教育-教学参考资料-古汉语-启蒙读物.html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