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四书精华阶梯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四书精华阶梯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本书出售、求购地址：https://www.jiaokey.com/book/detail/13438961.html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关键词搜索：https://www.jiaokey.com/tag/四书精华阶梯.html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