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小黄帽安全生活绘本  8  打雷啦</w:t>
      </w:r>
    </w:p>
    <w:p>
      <w:r>
        <w:rPr>
          <w:rFonts w:ascii="宋体" w:hAnsi="宋体" w:eastAsia="宋体"/>
          <w:sz w:val="24"/>
        </w:rPr>
        <w:t>龙杰编文；老渡江工作室绘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小黄帽安全生活绘本  8  打雷啦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龙杰编文；老渡江工作室绘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本书出售、求购地址：https://www.jiaokey.com/book/detail/13438957.html</w:t>
      </w:r>
    </w:p>
    <w:p>
      <w:r>
        <w:t>更多相关图书推荐：https://www.jiaokey.com</w:t>
      </w:r>
    </w:p>
    <w:p>
      <w:r>
        <w:t>龙杰编文；老渡江工作室绘 其他作品：https://www.jiaokey.com/tag/龙杰编文；老渡江工作室绘.html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关键词搜索：https://www.jiaokey.com/tag/小黄帽安全生活绘本  8  打雷啦.html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