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去缅甸，带上佛的微笑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去缅甸，带上佛的微笑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本书出售、求购地址：https://www.jiaokey.com/book/detail/13438925.html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关键词搜索：https://www.jiaokey.com/tag/去缅甸，带上佛的微笑.html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