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思维太极  每天8分钟，重塑意志力、自控力、专注力</w:t>
      </w:r>
    </w:p>
    <w:p>
      <w:r>
        <w:rPr>
          <w:rFonts w:ascii="宋体" w:hAnsi="宋体" w:eastAsia="宋体"/>
          <w:sz w:val="24"/>
        </w:rPr>
        <w:t>（英）伊斯瑞尔，（英）诺斯著；张军军，李玉，高波译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思维太极  每天8分钟，重塑意志力、自控力、专注力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（英）伊斯瑞尔，（英）诺斯著；张军军，李玉，高波译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本书出售、求购地址：https://www.jiaokey.com/book/detail/13438922.html</w:t>
      </w:r>
    </w:p>
    <w:p>
      <w:r>
        <w:t>更多相关图书推荐：https://www.jiaokey.com</w:t>
      </w:r>
    </w:p>
    <w:p>
      <w:r>
        <w:t>（英）伊斯瑞尔，（英）诺斯著；张军军，李玉，高波译 其他作品：https://www.jiaokey.com/tag/（英）伊斯瑞尔，（英）诺斯著；张军军，李玉，高波译.html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关键词搜索：https://www.jiaokey.com/tag/思维太极  每天8分钟，重塑意志力、自控力、专注力.html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