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9  着火啦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9  着火啦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本书出售、求购地址：https://www.jiaokey.com/book/detail/13438917.html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9  着火啦.html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