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弗洛伊德心理健康思想解析</w:t>
      </w:r>
    </w:p>
    <w:p>
      <w:r>
        <w:rPr>
          <w:rFonts w:ascii="宋体" w:hAnsi="宋体" w:eastAsia="宋体"/>
          <w:sz w:val="24"/>
        </w:rPr>
        <w:t>罗晓路著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弗洛伊德心理健康思想解析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弗洛伊德，S.（1856-1939）-精神分析-思想评论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本书出售、求购地址：https://www.jiaokey.com/book/detail/13438880.html</w:t>
      </w:r>
    </w:p>
    <w:p>
      <w:r>
        <w:t>更多相关图书推荐：https://www.jiaokey.com</w:t>
      </w:r>
    </w:p>
    <w:p>
      <w:r>
        <w:t>罗晓路著 其他作品：https://www.jiaokey.com/tag/罗晓路著.html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关键词搜索：https://www.jiaokey.com/tag/弗洛伊德，S.（1856-1939）-精神分析-思想评论.html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