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黄河三角洲系列长篇小说  长河未央</w:t>
      </w:r>
    </w:p>
    <w:p>
      <w:r>
        <w:rPr>
          <w:rFonts w:ascii="宋体" w:hAnsi="宋体" w:eastAsia="宋体"/>
          <w:sz w:val="24"/>
        </w:rPr>
        <w:t>陈光军，陈芮伊著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黄河三角洲系列长篇小说  长河未央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陈光军，陈芮伊著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本书出售、求购地址：https://www.jiaokey.com/book/detail/13438840.html</w:t>
      </w:r>
    </w:p>
    <w:p>
      <w:r>
        <w:t>更多相关图书推荐：https://www.jiaokey.com</w:t>
      </w:r>
    </w:p>
    <w:p>
      <w:r>
        <w:t>陈光军，陈芮伊著 其他作品：https://www.jiaokey.com/tag/陈光军，陈芮伊著.html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关键词搜索：https://www.jiaokey.com/tag/黄河三角洲系列长篇小说  长河未央.html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