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6  游乐园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6  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本书出售、求购地址：https://www.jiaokey.com/book/detail/13438769.html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6  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