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书名：感悟心灵  黄金典藏版</w:t>
      </w:r>
    </w:p>
    <w:p>
      <w:r>
        <w:t>作者：吕晓斌编</w:t>
      </w:r>
    </w:p>
    <w:p>
      <w:r>
        <w:t>出版社：西安:三秦出版社,2012.06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感悟心灵  黄金典藏版 评论地址：https://www.jiaokey.com/book/detail/13438718.html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