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书名：基础会计理论与实训</w:t>
      </w:r>
    </w:p>
    <w:p>
      <w:r>
        <w:t>作者：张文喜，刘芳编著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基础会计理论与实训 评论地址：https://www.jiaokey.com/book/detail/13438708.html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