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作者：屈立波，祁舒慧主编；刘要红，吴韵琴副主编</w:t>
      </w:r>
    </w:p>
    <w:p>
      <w:r>
        <w:t>出版社：北京：化学工业出版社</w:t>
      </w:r>
    </w:p>
    <w:p>
      <w:r>
        <w:t>出版日期：2012</w:t>
      </w:r>
    </w:p>
    <w:p>
      <w:r>
        <w:t>总页数：277</w:t>
      </w:r>
    </w:p>
    <w:p>
      <w:r>
        <w:t>更多请访问教客网: www.jiaokey.com</w:t>
      </w:r>
    </w:p>
    <w:p>
      <w:r>
        <w:t>审计原理与实务 评论地址：https://www.jiaokey.com/book/detail/13438705.html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